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producing a copy of a document, signature, banknote, or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bottle used by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attracting notice or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a labyrinth; irregular and twisting.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 or be converted into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solemn promise or undertaking.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long, slow, or dull; tiresome or monotonous.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gestures, especially dramatic ones, instead of speaking or to emphasize one's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remind one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fixed share of something that a person or group is entitled to receive or is bound to contribute.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is impossible to disentangle or separate.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incompetent or inept at a particular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Vocabulary 3</dc:title>
  <dcterms:created xsi:type="dcterms:W3CDTF">2021-10-11T00:03:12Z</dcterms:created>
  <dcterms:modified xsi:type="dcterms:W3CDTF">2021-10-11T00:03:12Z</dcterms:modified>
</cp:coreProperties>
</file>