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1984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Circle of light or brightness.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Publicly declare to be wrong or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speaker, one who engages in sabotage.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Deliberately created rather than naturally or spontaneously.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Abnormally swollen or dilated.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motionless figures.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strange desire to get back at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Secretive or illicit.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deserts and betrays an organization or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Collection of detailed info.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principal enemy of the state to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Impossible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or period of uncontrolled excitement.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or opinion contrary to orthodox religious doctrine.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Vocabulary</dc:title>
  <dcterms:created xsi:type="dcterms:W3CDTF">2021-10-11T00:01:52Z</dcterms:created>
  <dcterms:modified xsi:type="dcterms:W3CDTF">2021-10-11T00:01:52Z</dcterms:modified>
</cp:coreProperties>
</file>