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widespread promotion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 to suck up objects with compressed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discover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ownership through production and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tolerance towards others'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 capacity to accept contrary beliefes/opinions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unlawful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smug, materialistic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decency, 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from the feelings of the person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or eager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gentle,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unintelligible talk</w:t>
            </w:r>
          </w:p>
        </w:tc>
      </w:tr>
    </w:tbl>
    <w:p>
      <w:pPr>
        <w:pStyle w:val="WordBankMedium"/>
      </w:pPr>
      <w:r>
        <w:t xml:space="preserve">   vapid    </w:t>
      </w:r>
      <w:r>
        <w:t xml:space="preserve">   enthusiasm    </w:t>
      </w:r>
      <w:r>
        <w:t xml:space="preserve">   detect    </w:t>
      </w:r>
      <w:r>
        <w:t xml:space="preserve">   propaganda    </w:t>
      </w:r>
      <w:r>
        <w:t xml:space="preserve">   pneumatic tube    </w:t>
      </w:r>
      <w:r>
        <w:t xml:space="preserve">   subjection    </w:t>
      </w:r>
      <w:r>
        <w:t xml:space="preserve">   tolerant    </w:t>
      </w:r>
      <w:r>
        <w:t xml:space="preserve">   conspiracy    </w:t>
      </w:r>
      <w:r>
        <w:t xml:space="preserve">   mellow    </w:t>
      </w:r>
      <w:r>
        <w:t xml:space="preserve">   succumb    </w:t>
      </w:r>
      <w:r>
        <w:t xml:space="preserve">   bourgeois    </w:t>
      </w:r>
      <w:r>
        <w:t xml:space="preserve">   doublethink    </w:t>
      </w:r>
      <w:r>
        <w:t xml:space="preserve">   socialism    </w:t>
      </w:r>
      <w:r>
        <w:t xml:space="preserve">   chastity    </w:t>
      </w:r>
      <w:r>
        <w:t xml:space="preserve">   jargon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Vocabulary Crossword</dc:title>
  <dcterms:created xsi:type="dcterms:W3CDTF">2021-10-11T00:02:35Z</dcterms:created>
  <dcterms:modified xsi:type="dcterms:W3CDTF">2021-10-11T00:02:35Z</dcterms:modified>
</cp:coreProperties>
</file>