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Vocabulary Crossword Puzzle - Idea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resembling, or affecting apes or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third-person singular simple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toy consisting of a tube containing mirrors and pieces of colored glass or paper, whose reflections produce changing patterns that are visible through an eyehole when the tube is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bunch or collection of threads, grass, hair, etc., held or growing together at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great deal of nervous excitement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cheerless, desolate mean devoid of cheer or 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a low, soft, or indistinct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a signature to (a document already signed by another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thick pillow that is placed under other pillows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good sense;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refuge or safety</w:t>
            </w:r>
          </w:p>
        </w:tc>
      </w:tr>
    </w:tbl>
    <w:p>
      <w:pPr>
        <w:pStyle w:val="WordBankLarge"/>
      </w:pPr>
      <w:r>
        <w:t xml:space="preserve">   SHIRK    </w:t>
      </w:r>
      <w:r>
        <w:t xml:space="preserve">   WRITH    </w:t>
      </w:r>
      <w:r>
        <w:t xml:space="preserve">   DREARILY    </w:t>
      </w:r>
      <w:r>
        <w:t xml:space="preserve">   KALEIDOSCOPE    </w:t>
      </w:r>
      <w:r>
        <w:t xml:space="preserve">   TUFT    </w:t>
      </w:r>
      <w:r>
        <w:t xml:space="preserve">   FOLLY    </w:t>
      </w:r>
      <w:r>
        <w:t xml:space="preserve">   BOLSTER    </w:t>
      </w:r>
      <w:r>
        <w:t xml:space="preserve">   MURMURED    </w:t>
      </w:r>
      <w:r>
        <w:t xml:space="preserve">   COUNTERSIGN    </w:t>
      </w:r>
      <w:r>
        <w:t xml:space="preserve">   FEBRILE    </w:t>
      </w:r>
      <w:r>
        <w:t xml:space="preserve">   SANCTUARY    </w:t>
      </w:r>
      <w:r>
        <w:t xml:space="preserve">   SIMIAN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Vocabulary Crossword Puzzle - Idea 4</dc:title>
  <dcterms:created xsi:type="dcterms:W3CDTF">2021-10-11T00:02:47Z</dcterms:created>
  <dcterms:modified xsi:type="dcterms:W3CDTF">2021-10-11T00:02:47Z</dcterms:modified>
</cp:coreProperties>
</file>