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Youth League    </w:t>
      </w:r>
      <w:r>
        <w:t xml:space="preserve">   Vaporized    </w:t>
      </w:r>
      <w:r>
        <w:t xml:space="preserve">   Two minutes hate    </w:t>
      </w:r>
      <w:r>
        <w:t xml:space="preserve">   Thought Police    </w:t>
      </w:r>
      <w:r>
        <w:t xml:space="preserve">   Thought crime    </w:t>
      </w:r>
      <w:r>
        <w:t xml:space="preserve">   Newspeak    </w:t>
      </w:r>
      <w:r>
        <w:t xml:space="preserve">   Ministry of Truth    </w:t>
      </w:r>
      <w:r>
        <w:t xml:space="preserve">   Ministry of Plenty    </w:t>
      </w:r>
      <w:r>
        <w:t xml:space="preserve">   Ministry of Love    </w:t>
      </w:r>
      <w:r>
        <w:t xml:space="preserve">   Ministry of Peace    </w:t>
      </w:r>
      <w:r>
        <w:t xml:space="preserve">   Hate Week    </w:t>
      </w:r>
      <w:r>
        <w:t xml:space="preserve">   Facecrime    </w:t>
      </w:r>
      <w:r>
        <w:t xml:space="preserve">   Dystopia    </w:t>
      </w:r>
      <w:r>
        <w:t xml:space="preserve">   Double Speak    </w:t>
      </w:r>
      <w:r>
        <w:t xml:space="preserve">   Big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2021-10-11T00:02:19Z</dcterms:created>
  <dcterms:modified xsi:type="dcterms:W3CDTF">2021-10-11T00:02:19Z</dcterms:modified>
</cp:coreProperties>
</file>