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 by George Orwell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fanatical and uncompromising in pursuit of their religious, political or other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delicate or precise to be difficult to analyze or describe.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procedure in which liquid or gas is injected into the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abstaining from marriage and sexual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stoppered glass container into which wine is decanted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containing or operated by air or gas 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sexual behavior or desire that is considered abnormal or unacceptable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slight but persistent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silly and pointless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written message, especially in a business or diplomacy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or opinion contrary to orthodox religious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zeal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by George Orwell Crossword Puzzle</dc:title>
  <dcterms:created xsi:type="dcterms:W3CDTF">2021-10-11T00:02:20Z</dcterms:created>
  <dcterms:modified xsi:type="dcterms:W3CDTF">2021-10-11T00:02:20Z</dcterms:modified>
</cp:coreProperties>
</file>