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always watching you through the telescreens?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leader of the Brotherhood?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"Ignorance is 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Winston`s biggest fears are__.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author of the book "1984"?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"1984", the world is divided into three states: Oceania, Eurasia, and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"War is 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measures taken if one commits thought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official language of Oceania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considered the 'lower party'?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"Freedom is 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Police association of Oceania that arrests people who may be against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language that is slowly being replaced?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2+2=?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Rewriting and distorting history is __`s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antagonist in 1984 is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Winston`s girlfriend; they met at the Ministry of 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2022-08-13T14:33:49Z</dcterms:created>
  <dcterms:modified xsi:type="dcterms:W3CDTF">2022-08-13T14:33:49Z</dcterms:modified>
</cp:coreProperties>
</file>