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Newspeak    </w:t>
      </w:r>
      <w:r>
        <w:t xml:space="preserve">   Unperson    </w:t>
      </w:r>
      <w:r>
        <w:t xml:space="preserve">   Party    </w:t>
      </w:r>
      <w:r>
        <w:t xml:space="preserve">   Oceania    </w:t>
      </w:r>
      <w:r>
        <w:t xml:space="preserve">   Individualism    </w:t>
      </w:r>
      <w:r>
        <w:t xml:space="preserve">   Freedom    </w:t>
      </w:r>
      <w:r>
        <w:t xml:space="preserve">   Ministry    </w:t>
      </w:r>
      <w:r>
        <w:t xml:space="preserve">   Big Brother    </w:t>
      </w:r>
      <w:r>
        <w:t xml:space="preserve">   Dystopia    </w:t>
      </w:r>
      <w:r>
        <w:t xml:space="preserve">   Modern Media    </w:t>
      </w:r>
      <w:r>
        <w:t xml:space="preserve">   Orwell    </w:t>
      </w:r>
      <w:r>
        <w:t xml:space="preserve">   Propaganda    </w:t>
      </w:r>
      <w:r>
        <w:t xml:space="preserve">   Society    </w:t>
      </w:r>
      <w:r>
        <w:t xml:space="preserve">   Surveillance    </w:t>
      </w:r>
      <w:r>
        <w:t xml:space="preserve">   Thought Crime    </w:t>
      </w:r>
      <w:r>
        <w:t xml:space="preserve">   Totalitarian    </w:t>
      </w:r>
      <w:r>
        <w:t xml:space="preserve">   Utopia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2021-10-11T00:02:28Z</dcterms:created>
  <dcterms:modified xsi:type="dcterms:W3CDTF">2021-10-11T00:02:28Z</dcterms:modified>
</cp:coreProperties>
</file>