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Newspeak name for Ministry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Official language of Oceania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daily period where the party express their hate towards Goldstein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setting of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"Ignorance is_____"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"brown haired girl"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Winston believes all hope of rebellion lies in this groups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said "We shall meet in the place where there is no darkness"?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"War is____"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"Freedom is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Political system of Oceania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been erased from existence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considered the "middle class"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crime does writing in the diary result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(______) Brother is always watching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know and not know; to tell the truth and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2+2=?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Winston's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Little room upstairs has none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2021-10-11T00:02:31Z</dcterms:created>
  <dcterms:modified xsi:type="dcterms:W3CDTF">2021-10-11T00:02:31Z</dcterms:modified>
</cp:coreProperties>
</file>