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"1984"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capable of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 something into small wrinkles or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changed in some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false by mutilation or addition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into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 that 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explode violently and with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or eliminate</w:t>
            </w:r>
          </w:p>
        </w:tc>
      </w:tr>
    </w:tbl>
    <w:p>
      <w:pPr>
        <w:pStyle w:val="WordBankMedium"/>
      </w:pPr>
      <w:r>
        <w:t xml:space="preserve">   alterable    </w:t>
      </w:r>
      <w:r>
        <w:t xml:space="preserve">   abbreviate    </w:t>
      </w:r>
      <w:r>
        <w:t xml:space="preserve">   delete    </w:t>
      </w:r>
      <w:r>
        <w:t xml:space="preserve">   fulminate    </w:t>
      </w:r>
      <w:r>
        <w:t xml:space="preserve">   incriminate    </w:t>
      </w:r>
      <w:r>
        <w:t xml:space="preserve">   mutability    </w:t>
      </w:r>
      <w:r>
        <w:t xml:space="preserve">   crumple    </w:t>
      </w:r>
      <w:r>
        <w:t xml:space="preserve">   wispy    </w:t>
      </w:r>
      <w:r>
        <w:t xml:space="preserve">   garble    </w:t>
      </w:r>
      <w:r>
        <w:t xml:space="preserve">   vaporize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"1984"</dc:title>
  <dcterms:created xsi:type="dcterms:W3CDTF">2021-10-10T23:50:17Z</dcterms:created>
  <dcterms:modified xsi:type="dcterms:W3CDTF">2021-10-10T23:50:17Z</dcterms:modified>
</cp:coreProperties>
</file>