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of or characteristic of the middle class, typically with reference to its perceived materialistic values or conventional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sample transport system in which samples are carried in a sealed container within a network of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special words or expressions that are used by a particular profession or group and are difficult for others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offering nothing that is stimulating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discover or identify the presence or existence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a secret plan by a group to do something unlawful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means fail to resist pressure, temptation, or some other negative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means a person who is calm and peaceful and doesn't get upset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means the state or practice of refraining from extramarital, or especially from all,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means information, especially of a biased or misleading nature, used to promote a particular political cause or POV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showing willingness to allow the existence of opinions or behavior that one does not necessarily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the acceptance of or mental capacity to accept contrary opinions or beliefs at the same time, especially as a result of political indoctrination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intense and eager enjoyment, interest, or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a political and economic theory of social organization which advocates that the means of production, distribution, and exchange should be owned or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means the action of subjecting a country or person to ones control, or the fact of being subjected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 crossword puzzle</dc:title>
  <dcterms:created xsi:type="dcterms:W3CDTF">2021-10-11T00:02:56Z</dcterms:created>
  <dcterms:modified xsi:type="dcterms:W3CDTF">2021-10-11T00:02:56Z</dcterms:modified>
</cp:coreProperties>
</file>