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1984's Whimsical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made to do hard work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Protest or declaim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Manuscript with writing that has been effaced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physical strength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Attractively tall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respect, worship, or adoration of a person or thing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spirits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Unfaithfulness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in a circular motion (verb)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Noticeable or visible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Cheerful or optimistic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or remove someone/something from difficulty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Pointless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correcting something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Noisy arguement or disagreement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 removal of a person (noun)</w:t>
            </w:r>
          </w:p>
        </w:tc>
      </w:tr>
    </w:tbl>
    <w:p>
      <w:pPr>
        <w:pStyle w:val="WordBankMedium"/>
      </w:pPr>
      <w:r>
        <w:t xml:space="preserve">   palpable    </w:t>
      </w:r>
      <w:r>
        <w:t xml:space="preserve">   obeisance    </w:t>
      </w:r>
      <w:r>
        <w:t xml:space="preserve">   altercation    </w:t>
      </w:r>
      <w:r>
        <w:t xml:space="preserve">   drudges    </w:t>
      </w:r>
      <w:r>
        <w:t xml:space="preserve">   statuesque    </w:t>
      </w:r>
      <w:r>
        <w:t xml:space="preserve">   extricate    </w:t>
      </w:r>
      <w:r>
        <w:t xml:space="preserve">   fulminate    </w:t>
      </w:r>
      <w:r>
        <w:t xml:space="preserve">   rectification    </w:t>
      </w:r>
      <w:r>
        <w:t xml:space="preserve">   fornication    </w:t>
      </w:r>
      <w:r>
        <w:t xml:space="preserve">   feeble    </w:t>
      </w:r>
      <w:r>
        <w:t xml:space="preserve">   pneumatic    </w:t>
      </w:r>
      <w:r>
        <w:t xml:space="preserve">   sanguine    </w:t>
      </w:r>
      <w:r>
        <w:t xml:space="preserve">   futile    </w:t>
      </w:r>
      <w:r>
        <w:t xml:space="preserve">   gyrating    </w:t>
      </w:r>
      <w:r>
        <w:t xml:space="preserve">   palimpsest    </w:t>
      </w:r>
      <w:r>
        <w:t xml:space="preserve">   purge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1984's Whimsical Words</dc:title>
  <dcterms:created xsi:type="dcterms:W3CDTF">2021-10-11T00:02:08Z</dcterms:created>
  <dcterms:modified xsi:type="dcterms:W3CDTF">2021-10-11T00:02:08Z</dcterms:modified>
</cp:coreProperties>
</file>