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1988 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times the Pierre de Coubertin medal has been awarded since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Flag Bearer at the opening ceremony for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two gold medals in a 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gold medal and world record were stripped from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 Johnson's rival.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Prime Minister of Canada during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mascot was what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Flag Bearer at the closing ceremony for Canada.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Carolyn Waldo's duet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wide sponsor of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Sacrificed a medal to save his fellow sailors.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hosted the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sailors from ______ country were saved by Lemieux.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sports offered at the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bank of Canada in 1988.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where the Olympics took place.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1988 Summer Olympics</dc:title>
  <dcterms:created xsi:type="dcterms:W3CDTF">2021-10-11T00:02:37Z</dcterms:created>
  <dcterms:modified xsi:type="dcterms:W3CDTF">2021-10-11T00:02:37Z</dcterms:modified>
</cp:coreProperties>
</file>