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the _________ turned out to be just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Love's a fragile little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his voice is a _________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any _____ love, it's ever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 there like a ______ shaking from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Haven't you heard what becomes of __________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pass the window pane, I think of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are terrible and cruel, but honey most of them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Morning, his place, burnt toast,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__________ turned to dust that covered my whole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love left a _________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kisses, pretty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Wanna believe you when you say you've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make the _______ up as 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kinds of _________ they last, and they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can't keep his ______ eyes on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1989</dc:title>
  <dcterms:created xsi:type="dcterms:W3CDTF">2022-01-05T03:35:00Z</dcterms:created>
  <dcterms:modified xsi:type="dcterms:W3CDTF">2022-01-05T03:35:00Z</dcterms:modified>
</cp:coreProperties>
</file>