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1989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Cold War    </w:t>
      </w:r>
      <w:r>
        <w:t xml:space="preserve">   Iran-Contra Affair    </w:t>
      </w:r>
      <w:r>
        <w:t xml:space="preserve">   Stock Market Crash    </w:t>
      </w:r>
      <w:r>
        <w:t xml:space="preserve">   Gameboy    </w:t>
      </w:r>
      <w:r>
        <w:t xml:space="preserve">   Indiana Jones    </w:t>
      </w:r>
      <w:r>
        <w:t xml:space="preserve">   George Bush    </w:t>
      </w:r>
      <w:r>
        <w:t xml:space="preserve">   Berlin Wall Falls    </w:t>
      </w:r>
      <w:r>
        <w:t xml:space="preserve">   Aids Epidemic    </w:t>
      </w:r>
      <w:r>
        <w:t xml:space="preserve">   Kodak    </w:t>
      </w:r>
      <w:r>
        <w:t xml:space="preserve">   Tiananmen Square Massacre    </w:t>
      </w:r>
      <w:r>
        <w:t xml:space="preserve">   Detroit Pistons    </w:t>
      </w:r>
      <w:r>
        <w:t xml:space="preserve">   Back To The Future Two    </w:t>
      </w:r>
      <w:r>
        <w:t xml:space="preserve">   Batman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1989 Word Search</dc:title>
  <dcterms:created xsi:type="dcterms:W3CDTF">2021-10-11T00:03:01Z</dcterms:created>
  <dcterms:modified xsi:type="dcterms:W3CDTF">2021-10-11T00:03:01Z</dcterms:modified>
</cp:coreProperties>
</file>