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Panama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African American President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 of hit song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death influenced harm of AIDS (L)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telescope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resigned from UK prime minister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and driving percent decreased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African American mayor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male born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female born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protected Arab nation (L)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</dc:title>
  <dcterms:created xsi:type="dcterms:W3CDTF">2021-10-11T00:02:50Z</dcterms:created>
  <dcterms:modified xsi:type="dcterms:W3CDTF">2021-10-11T00:02:50Z</dcterms:modified>
</cp:coreProperties>
</file>