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1990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Restoration of political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Heroes in a half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Formerly southwest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Connection between England &amp;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Tuscan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predator named 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Musical based on a novel by James Clavell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Reference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Creme De Mure based cocktail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Famous Spanish football player who shares his name with a salty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Youngest ever Eurovision contender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Swedish American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Pretty Woman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Phantom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Daring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Layered dessert flavoured with coffee and madiera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technology created by Tim Berners-Lee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'_ of lover' by Mariah Carey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prime minister resigned on the 22nd November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1989 comedy drama that won best picture at the 62nd academy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political leader portrayed by Idris Elba, Morgan Freeman and Danny Glover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Heavy weight boxing champion 'James 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Chinese zodiac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Congratulate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Longest living space observatory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fashion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Matching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Act of attacking or robbing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Harmful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 president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1990</dc:title>
  <dcterms:created xsi:type="dcterms:W3CDTF">2021-10-11T00:03:13Z</dcterms:created>
  <dcterms:modified xsi:type="dcterms:W3CDTF">2021-10-11T00:03:13Z</dcterms:modified>
</cp:coreProperties>
</file>