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1990's-2000's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"Mr. Gorbachev, tear down this wall!"-Ronald Reagan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games device in 90’s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media app created in 2004 still used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Terrorist attack by Islamic terrorist group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of musical artist by overdose, “Thriller” was popular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Lauryn Hill, Boyz II Men, Aaliyah, TLC, Whitney Houston, etc used this style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Ending to longest war for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entertainment television in 90’s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 hurricane that caused great amount of 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1st African American United States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sitcom about 6 people in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mass school shooting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“Ugh, as if!”- Cher, popular movie in 90’s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Spicy popular rock band in 90’s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 want it that way” song by what boy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42nd United States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Microsoft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shuttle explodes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Genre of music that started to make greater impact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1990's-2000's</dc:title>
  <dcterms:created xsi:type="dcterms:W3CDTF">2021-10-11T00:02:56Z</dcterms:created>
  <dcterms:modified xsi:type="dcterms:W3CDTF">2021-10-11T00:02:56Z</dcterms:modified>
</cp:coreProperties>
</file>