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1990s-2000s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started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42nd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hurricane happened in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major communism group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horrific event happened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horrific school shooting happened in 2012 at a elementary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soljua boys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 of microsoft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Iraqi president got detained by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was the 43rd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Teenage students murder 13 other students and teachers at what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fish got lost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football player got charged with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influential rapper died in the 1990s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hurricane happened in louisiana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truck bomb explodes in what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hippies smoke in the 1990s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the berlin wall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black u.s.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1990s-2000s Cross Word</dc:title>
  <dcterms:created xsi:type="dcterms:W3CDTF">2021-10-11T00:02:54Z</dcterms:created>
  <dcterms:modified xsi:type="dcterms:W3CDTF">2021-10-11T00:02:54Z</dcterms:modified>
</cp:coreProperties>
</file>