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ToyStory    </w:t>
      </w:r>
      <w:r>
        <w:t xml:space="preserve">   Doug    </w:t>
      </w:r>
      <w:r>
        <w:t xml:space="preserve">   2Pac    </w:t>
      </w:r>
      <w:r>
        <w:t xml:space="preserve">   BillNye    </w:t>
      </w:r>
      <w:r>
        <w:t xml:space="preserve">   Dunkaroos    </w:t>
      </w:r>
      <w:r>
        <w:t xml:space="preserve">   amazon    </w:t>
      </w:r>
      <w:r>
        <w:t xml:space="preserve">   Titanic    </w:t>
      </w:r>
      <w:r>
        <w:t xml:space="preserve">   JurassicPark    </w:t>
      </w:r>
      <w:r>
        <w:t xml:space="preserve">   BubbleTape    </w:t>
      </w:r>
      <w:r>
        <w:t xml:space="preserve">   AOL    </w:t>
      </w:r>
      <w:r>
        <w:t xml:space="preserve">   HitClip    </w:t>
      </w:r>
      <w:r>
        <w:t xml:space="preserve">   AllThat    </w:t>
      </w:r>
      <w:r>
        <w:t xml:space="preserve">   BoyMeetsWorld    </w:t>
      </w:r>
      <w:r>
        <w:t xml:space="preserve">   HarryPotter    </w:t>
      </w:r>
      <w:r>
        <w:t xml:space="preserve">   FloppyDisk    </w:t>
      </w:r>
      <w:r>
        <w:t xml:space="preserve">   NSYNC    </w:t>
      </w:r>
      <w:r>
        <w:t xml:space="preserve">   SkipIt    </w:t>
      </w:r>
      <w:r>
        <w:t xml:space="preserve">   Goosebumps    </w:t>
      </w:r>
      <w:r>
        <w:t xml:space="preserve">   Furby    </w:t>
      </w:r>
      <w:r>
        <w:t xml:space="preserve">   Rugrats    </w:t>
      </w:r>
      <w:r>
        <w:t xml:space="preserve">   RingPops    </w:t>
      </w:r>
      <w:r>
        <w:t xml:space="preserve">   WheresWaldo    </w:t>
      </w:r>
      <w:r>
        <w:t xml:space="preserve">   Ebay    </w:t>
      </w:r>
      <w:r>
        <w:t xml:space="preserve">   ForestGumpp    </w:t>
      </w:r>
      <w:r>
        <w:t xml:space="preserve">   Snadlot    </w:t>
      </w:r>
      <w:r>
        <w:t xml:space="preserve">   Gushers    </w:t>
      </w:r>
      <w:r>
        <w:t xml:space="preserve">   BobRoss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1990's!</dc:title>
  <dcterms:created xsi:type="dcterms:W3CDTF">2021-10-11T00:02:59Z</dcterms:created>
  <dcterms:modified xsi:type="dcterms:W3CDTF">2021-10-11T00:02:59Z</dcterms:modified>
</cp:coreProperties>
</file>