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1990s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Vice President of the United States under Bill Clinton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communist country collapsed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Date in 1997 when the stock market crashed.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ex-NFL player was acquitted of murder charges. He was accused of killing his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movie made by the newly formed pixar showcasing animation.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Princess was killed in a car accident outside of Paris.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debuts as an internet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music movement beginning in Seattle, Singer wore flannel and generally didn't look clean.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Operation Desert Storm  /  The first Gulf War was also known as this and began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leader of the Branch Davidians cult killed in Waco, Texas along with 80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brand of German sandal became popular even with 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Dubbed the show about nothing this comedian created show's sayings are still used in American language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President Bill Clinton was accused of having an affair with this intern.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Worst domestic terrorist incident in American history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most expensive hurricane to hit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famous wizard was born in a 1997 best selling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truck bomb exploded in the basement of this New York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nation is shocked when two high school boys open fire on their classmates at this high school in 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Riots broke out in LA after this black motorist was beaten by police.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occurred in Northridge CA killing 72 and injuring 9,000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Kurt Cobain the lead singer of this group took his own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Elected president in 1992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painted this brand of plain white tennis shoes with messages and sparkle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is the name of the first cloned sheep.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name of the bug people thought would shut down all of the computers at midnight of the year 2000.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1990s</dc:title>
  <dcterms:created xsi:type="dcterms:W3CDTF">2021-10-11T00:03:06Z</dcterms:created>
  <dcterms:modified xsi:type="dcterms:W3CDTF">2021-10-11T00:03:06Z</dcterms:modified>
</cp:coreProperties>
</file>