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1990's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Eminem     </w:t>
      </w:r>
      <w:r>
        <w:t xml:space="preserve">   Spike Lee    </w:t>
      </w:r>
      <w:r>
        <w:t xml:space="preserve">   Middle East Diplomacy    </w:t>
      </w:r>
      <w:r>
        <w:t xml:space="preserve">   New World Order    </w:t>
      </w:r>
      <w:r>
        <w:t xml:space="preserve">   Technology    </w:t>
      </w:r>
      <w:r>
        <w:t xml:space="preserve">   Brett Favre    </w:t>
      </w:r>
      <w:r>
        <w:t xml:space="preserve">   Michael Jordan    </w:t>
      </w:r>
      <w:r>
        <w:t xml:space="preserve">   Bo Jackson    </w:t>
      </w:r>
      <w:r>
        <w:t xml:space="preserve">   George H.W Bush    </w:t>
      </w:r>
      <w:r>
        <w:t xml:space="preserve">   Bill Clinton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1990's</dc:title>
  <dcterms:created xsi:type="dcterms:W3CDTF">2021-10-11T00:01:21Z</dcterms:created>
  <dcterms:modified xsi:type="dcterms:W3CDTF">2021-10-11T00:01:21Z</dcterms:modified>
</cp:coreProperties>
</file>