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TWISTER    </w:t>
      </w:r>
      <w:r>
        <w:t xml:space="preserve">   TOM CRUISE    </w:t>
      </w:r>
      <w:r>
        <w:t xml:space="preserve">   TITANIC    </w:t>
      </w:r>
      <w:r>
        <w:t xml:space="preserve">   THEMATRIX    </w:t>
      </w:r>
      <w:r>
        <w:t xml:space="preserve">   SUPER MARIO KART    </w:t>
      </w:r>
      <w:r>
        <w:t xml:space="preserve">   SPONGEBOB    </w:t>
      </w:r>
      <w:r>
        <w:t xml:space="preserve">   SONIC    </w:t>
      </w:r>
      <w:r>
        <w:t xml:space="preserve">   SCREAM    </w:t>
      </w:r>
      <w:r>
        <w:t xml:space="preserve">   PULP FICTION    </w:t>
      </w:r>
      <w:r>
        <w:t xml:space="preserve">   POKEMON    </w:t>
      </w:r>
      <w:r>
        <w:t xml:space="preserve">   MORTAL KOMBAT    </w:t>
      </w:r>
      <w:r>
        <w:t xml:space="preserve">   MICHAEL JACKSON    </w:t>
      </w:r>
      <w:r>
        <w:t xml:space="preserve">   MEN IN BLACK    </w:t>
      </w:r>
      <w:r>
        <w:t xml:space="preserve">   JURASSIC PARK    </w:t>
      </w:r>
      <w:r>
        <w:t xml:space="preserve">   JUMANJI    </w:t>
      </w:r>
      <w:r>
        <w:t xml:space="preserve">   HOME ALONE    </w:t>
      </w:r>
      <w:r>
        <w:t xml:space="preserve">   GHOST    </w:t>
      </w:r>
      <w:r>
        <w:t xml:space="preserve">   FORREST GUMP    </w:t>
      </w:r>
      <w:r>
        <w:t xml:space="preserve">   CRASH BANDICOOT    </w:t>
      </w:r>
      <w:r>
        <w:t xml:space="preserve">   CLUELESS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1990's</dc:title>
  <dcterms:created xsi:type="dcterms:W3CDTF">2021-10-11T00:01:48Z</dcterms:created>
  <dcterms:modified xsi:type="dcterms:W3CDTF">2021-10-11T00:01:48Z</dcterms:modified>
</cp:coreProperties>
</file>