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1990's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John Grisham    </w:t>
      </w:r>
      <w:r>
        <w:t xml:space="preserve">   Harry Potter    </w:t>
      </w:r>
      <w:r>
        <w:t xml:space="preserve">   Forrest Gump    </w:t>
      </w:r>
      <w:r>
        <w:t xml:space="preserve">   Titanic    </w:t>
      </w:r>
      <w:r>
        <w:t xml:space="preserve">   Dances with Wolves    </w:t>
      </w:r>
      <w:r>
        <w:t xml:space="preserve">   Dr Kevorkian    </w:t>
      </w:r>
      <w:r>
        <w:t xml:space="preserve">   OJ Simpson    </w:t>
      </w:r>
      <w:r>
        <w:t xml:space="preserve">   Princess Diana    </w:t>
      </w:r>
      <w:r>
        <w:t xml:space="preserve">   Generation Z    </w:t>
      </w:r>
      <w:r>
        <w:t xml:space="preserve">   Millenials    </w:t>
      </w:r>
      <w:r>
        <w:t xml:space="preserve">   Microsoft Windows    </w:t>
      </w:r>
      <w:r>
        <w:t xml:space="preserve">   Minnesota Wild    </w:t>
      </w:r>
      <w:r>
        <w:t xml:space="preserve">   Minnesota Twins    </w:t>
      </w:r>
      <w:r>
        <w:t xml:space="preserve">   Gulf War    </w:t>
      </w:r>
      <w:r>
        <w:t xml:space="preserve">   MP3    </w:t>
      </w:r>
      <w:r>
        <w:t xml:space="preserve">   Y2K    </w:t>
      </w:r>
      <w:r>
        <w:t xml:space="preserve">   Berlin Wall    </w:t>
      </w:r>
      <w:r>
        <w:t xml:space="preserve">   Lewinsky    </w:t>
      </w:r>
      <w:r>
        <w:t xml:space="preserve">   Clinton    </w:t>
      </w:r>
      <w:r>
        <w:t xml:space="preserve">   Dot-com bubble    </w:t>
      </w:r>
      <w:r>
        <w:t xml:space="preserve">   Word Wide Web    </w:t>
      </w:r>
      <w:r>
        <w:t xml:space="preserve">   Cellular Phone    </w:t>
      </w:r>
      <w:r>
        <w:t xml:space="preserve">   Valley Girl    </w:t>
      </w:r>
      <w:r>
        <w:t xml:space="preserve">   Slackers    </w:t>
      </w:r>
      <w:r>
        <w:t xml:space="preserve">   Hip Hop    </w:t>
      </w:r>
      <w:r>
        <w:t xml:space="preserve">   Grunge    </w:t>
      </w:r>
      <w:r>
        <w:t xml:space="preserve">   Nirvana    </w:t>
      </w:r>
      <w:r>
        <w:t xml:space="preserve">   Pearl Jam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1990's</dc:title>
  <dcterms:created xsi:type="dcterms:W3CDTF">2021-10-11T00:01:59Z</dcterms:created>
  <dcterms:modified xsi:type="dcterms:W3CDTF">2021-10-11T00:01:59Z</dcterms:modified>
</cp:coreProperties>
</file>