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1990s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UFOs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Bay State's popular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size option at Wendy's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a group named for "the greatest artist in the animal kingdom"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lovechild of a serial killer and a movie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likely to go solo to the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not hesitate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useful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wunderkind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envious morning, perhaps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mentally ill ruffian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Like rain on your wedding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kind of 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....From New York, it's Saturday Night!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Nocturnal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Taking out some Autumnal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They have music on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Overproof vodka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eaten on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some avian 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NBA All-Star's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Tex-Mex staple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indistinct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exkluded from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to cultivate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corpse with racial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 champ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Majestic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Icelandic pop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mesoamerican kereal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Relief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leopard familia in 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41st President of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1990s</dc:title>
  <dcterms:created xsi:type="dcterms:W3CDTF">2021-10-11T00:02:05Z</dcterms:created>
  <dcterms:modified xsi:type="dcterms:W3CDTF">2021-10-11T00:02:05Z</dcterms:modified>
</cp:coreProperties>
</file>