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1990s American Dream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1999 was the year that what began to prosper?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book of which beloved series was published?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Cape did Hurricane Andrew form near?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national championship does Tonya Harding win?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O.J. Simpson was found _________ of the double murder.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Bill Clinton was _________ but later escaped conviction.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Centennial Olympic Park was bombed during the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what city was the biggest art theft at the Isabelle Stewart Gardner Museum?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band responsible for releasing Smells Like Teen Spirit?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trade center was bombed?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1990s American Dream</dc:title>
  <dcterms:created xsi:type="dcterms:W3CDTF">2021-10-11T00:02:35Z</dcterms:created>
  <dcterms:modified xsi:type="dcterms:W3CDTF">2021-10-11T00:02:35Z</dcterms:modified>
</cp:coreProperties>
</file>