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1990's Crossword Puzzle//Johnson p8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Extended name for "www"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slang term that means "diamonds"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girl group that included Beyoncé and Kelly Rowland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popular movie starring Macaulay Culkin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Harry Potter and the Sorceror's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president of the US from 1989-1993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mammal cloned using an adult somatic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category 5 Atlantic Hurricane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card game about a kid named Ash who collects creatures and uses them as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president of the US from 1993-2001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1990's Crossword Puzzle//Johnson p8</dc:title>
  <dcterms:created xsi:type="dcterms:W3CDTF">2021-10-11T00:02:52Z</dcterms:created>
  <dcterms:modified xsi:type="dcterms:W3CDTF">2021-10-11T00:02:52Z</dcterms:modified>
</cp:coreProperties>
</file>