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Oh snap    </w:t>
      </w:r>
      <w:r>
        <w:t xml:space="preserve">   Boo Ya    </w:t>
      </w:r>
      <w:r>
        <w:t xml:space="preserve">   Bangin’    </w:t>
      </w:r>
      <w:r>
        <w:t xml:space="preserve">   As if    </w:t>
      </w:r>
      <w:r>
        <w:t xml:space="preserve">   Pop    </w:t>
      </w:r>
      <w:r>
        <w:t xml:space="preserve">   Generation X    </w:t>
      </w:r>
      <w:r>
        <w:t xml:space="preserve">   Digital revolution    </w:t>
      </w:r>
      <w:r>
        <w:t xml:space="preserve">   Hillary    </w:t>
      </w:r>
      <w:r>
        <w:t xml:space="preserve">   Boy Bands    </w:t>
      </w:r>
      <w:r>
        <w:t xml:space="preserve">   Non racial    </w:t>
      </w:r>
      <w:r>
        <w:t xml:space="preserve">   Rainbow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 culture</dc:title>
  <dcterms:created xsi:type="dcterms:W3CDTF">2021-10-11T00:02:44Z</dcterms:created>
  <dcterms:modified xsi:type="dcterms:W3CDTF">2021-10-11T00:02:44Z</dcterms:modified>
</cp:coreProperties>
</file>