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1991 OSCAR NOMINATIONS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Hannibal's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the bad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 part of the bedtime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"ender"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"Bird" who left us too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Fried and unripened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Royalty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part of the bedtime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Catches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bad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check from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of odd folks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1991 OSCAR NOMINATIONS</dc:title>
  <dcterms:created xsi:type="dcterms:W3CDTF">2021-10-11T00:02:39Z</dcterms:created>
  <dcterms:modified xsi:type="dcterms:W3CDTF">2021-10-11T00:02:39Z</dcterms:modified>
</cp:coreProperties>
</file>