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1992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Aladdin    </w:t>
      </w:r>
      <w:r>
        <w:t xml:space="preserve">   Bill Clinton    </w:t>
      </w:r>
      <w:r>
        <w:t xml:space="preserve">   Cold War Ended    </w:t>
      </w:r>
      <w:r>
        <w:t xml:space="preserve">   George Bush    </w:t>
      </w:r>
      <w:r>
        <w:t xml:space="preserve">   Home Alone Two    </w:t>
      </w:r>
      <w:r>
        <w:t xml:space="preserve">   Hurricane Andrew    </w:t>
      </w:r>
      <w:r>
        <w:t xml:space="preserve">   Rodney King    </w:t>
      </w:r>
      <w:r>
        <w:t xml:space="preserve">   Selena Gomez    </w:t>
      </w:r>
      <w:r>
        <w:t xml:space="preserve">   Sister Act    </w:t>
      </w:r>
      <w:r>
        <w:t xml:space="preserve">   Snow Storm    </w:t>
      </w:r>
      <w:r>
        <w:t xml:space="preserve">   Summer Olympics    </w:t>
      </w:r>
      <w:r>
        <w:t xml:space="preserve">   Whitney Houston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1992</dc:title>
  <dcterms:created xsi:type="dcterms:W3CDTF">2021-10-11T00:02:30Z</dcterms:created>
  <dcterms:modified xsi:type="dcterms:W3CDTF">2021-10-11T00:02:30Z</dcterms:modified>
</cp:coreProperties>
</file>