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1996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super bowl xxx    </w:t>
      </w:r>
      <w:r>
        <w:t xml:space="preserve">   spice girls    </w:t>
      </w:r>
      <w:r>
        <w:t xml:space="preserve">   olympics    </w:t>
      </w:r>
      <w:r>
        <w:t xml:space="preserve">   o j simpson trials    </w:t>
      </w:r>
      <w:r>
        <w:t xml:space="preserve">   nintendo    </w:t>
      </w:r>
      <w:r>
        <w:t xml:space="preserve">   mariah carey    </w:t>
      </w:r>
      <w:r>
        <w:t xml:space="preserve">   hunchback of notre dame    </w:t>
      </w:r>
      <w:r>
        <w:t xml:space="preserve">   google    </w:t>
      </w:r>
      <w:r>
        <w:t xml:space="preserve">   febreeze    </w:t>
      </w:r>
      <w:r>
        <w:t xml:space="preserve">   fashion    </w:t>
      </w:r>
      <w:r>
        <w:t xml:space="preserve">   divorces    </w:t>
      </w:r>
      <w:r>
        <w:t xml:space="preserve">   comets    </w:t>
      </w:r>
      <w:r>
        <w:t xml:space="preserve">   Clinton reelection    </w:t>
      </w:r>
      <w:r>
        <w:t xml:space="preserve">   bombings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</dc:title>
  <dcterms:created xsi:type="dcterms:W3CDTF">2021-10-11T00:02:27Z</dcterms:created>
  <dcterms:modified xsi:type="dcterms:W3CDTF">2021-10-11T00:02:27Z</dcterms:modified>
</cp:coreProperties>
</file>