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 Minutes Book Club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of people (typically twelve in number) sworn to give a verdict in a legal case on the basis of evidence submitted to them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lifes guarantees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kill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sees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public official appointed to decide cases in a court of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(someone) from a criminal charge by a verdict of not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culpable of or responsible for a specified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formal examination of evidence before a judge, and typically before a jury, in order to decide guilt in a case of criminal or civil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imaginary creature that is typically large, ugly, and frightening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Minutes Book Club Vocabulary Crossword</dc:title>
  <dcterms:created xsi:type="dcterms:W3CDTF">2021-10-10T23:59:26Z</dcterms:created>
  <dcterms:modified xsi:type="dcterms:W3CDTF">2021-10-10T23:59:26Z</dcterms:modified>
</cp:coreProperties>
</file>