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 kids and 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michelle    </w:t>
      </w:r>
      <w:r>
        <w:t xml:space="preserve">   jim bob    </w:t>
      </w:r>
      <w:r>
        <w:t xml:space="preserve">   josie    </w:t>
      </w:r>
      <w:r>
        <w:t xml:space="preserve">   jordyn    </w:t>
      </w:r>
      <w:r>
        <w:t xml:space="preserve">   jennifer    </w:t>
      </w:r>
      <w:r>
        <w:t xml:space="preserve">   johannah    </w:t>
      </w:r>
      <w:r>
        <w:t xml:space="preserve">   jackson    </w:t>
      </w:r>
      <w:r>
        <w:t xml:space="preserve">   justin    </w:t>
      </w:r>
      <w:r>
        <w:t xml:space="preserve">   james    </w:t>
      </w:r>
      <w:r>
        <w:t xml:space="preserve">   jason    </w:t>
      </w:r>
      <w:r>
        <w:t xml:space="preserve">   jeremiah    </w:t>
      </w:r>
      <w:r>
        <w:t xml:space="preserve">   jedidiah    </w:t>
      </w:r>
      <w:r>
        <w:t xml:space="preserve">   joy anna    </w:t>
      </w:r>
      <w:r>
        <w:t xml:space="preserve">   josiah    </w:t>
      </w:r>
      <w:r>
        <w:t xml:space="preserve">   joseph    </w:t>
      </w:r>
      <w:r>
        <w:t xml:space="preserve">   jinger    </w:t>
      </w:r>
      <w:r>
        <w:t xml:space="preserve">   baby seewald    </w:t>
      </w:r>
      <w:r>
        <w:t xml:space="preserve">   ben    </w:t>
      </w:r>
      <w:r>
        <w:t xml:space="preserve">   jessa    </w:t>
      </w:r>
      <w:r>
        <w:t xml:space="preserve">   derick    </w:t>
      </w:r>
      <w:r>
        <w:t xml:space="preserve">   israel    </w:t>
      </w:r>
      <w:r>
        <w:t xml:space="preserve">   jill    </w:t>
      </w:r>
      <w:r>
        <w:t xml:space="preserve">   john david    </w:t>
      </w:r>
      <w:r>
        <w:t xml:space="preserve">   jana    </w:t>
      </w:r>
      <w:r>
        <w:t xml:space="preserve">   baby    </w:t>
      </w:r>
      <w:r>
        <w:t xml:space="preserve">   marcus    </w:t>
      </w:r>
      <w:r>
        <w:t xml:space="preserve">   michael    </w:t>
      </w:r>
      <w:r>
        <w:t xml:space="preserve">   mackynzie    </w:t>
      </w:r>
      <w:r>
        <w:t xml:space="preserve">   anna    </w:t>
      </w:r>
      <w:r>
        <w:t xml:space="preserve">   josh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kids and counting</dc:title>
  <dcterms:created xsi:type="dcterms:W3CDTF">2021-10-10T23:59:16Z</dcterms:created>
  <dcterms:modified xsi:type="dcterms:W3CDTF">2021-10-10T23:59:16Z</dcterms:modified>
</cp:coreProperties>
</file>