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19. sajandi heliloojad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Kelle ooperitest said vabadusvõitlaste laulud?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Kellel oli esimesed 14 aastat erinev perekonnanimi tema praeguse perekonnanimega?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Kellel oli väike nukkude kogumik?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F. Schubert pani muusikas ............ aluse.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Kes pani aluse poola rahvuslikule koolkonnale muusikas?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Kelle lapsel oli affäär R. Wagner’iga?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Kes ei suutnud tänu alkoholiprobleemile oma teoseid lõpetada?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on G. Bizet’i üks tuntumaid teoseid?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Millisele heliloojale tehti Haapsalus festival 2017 aastal?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Kes oleks peaaegu tapnud enda naise armukese?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19. sajandi heliloojad</dc:title>
  <dcterms:created xsi:type="dcterms:W3CDTF">2021-10-11T00:00:32Z</dcterms:created>
  <dcterms:modified xsi:type="dcterms:W3CDTF">2021-10-11T00:00:32Z</dcterms:modified>
</cp:coreProperties>
</file>