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19th Amendment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the movement for women’s rights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two days was the  Seneca Falls Convention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was the 19th amendment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women have to battle to get the 19th amendment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the 19th amendment      ratified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purpose of the 19th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one person involved in organized the Seneca Falls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another person involved in the organization of the Seneca Falls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was the 19th amendment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was the 19th amendment ratified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Amendment Crossword Puzzle</dc:title>
  <dcterms:created xsi:type="dcterms:W3CDTF">2021-10-11T00:02:16Z</dcterms:created>
  <dcterms:modified xsi:type="dcterms:W3CDTF">2021-10-11T00:02:16Z</dcterms:modified>
</cp:coreProperties>
</file>