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19th Amendment Podcast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did Adella apear?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final state to ratify?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had a massive get out and vote campaign?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amendment gives women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increased when the 15th and 19th amendments passed?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 was forced to the back of the suffrage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need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amendment gives all races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else needs to so up and help with voting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black women have to make different groups than white women?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Amendment Podcast</dc:title>
  <dcterms:created xsi:type="dcterms:W3CDTF">2021-10-11T00:03:16Z</dcterms:created>
  <dcterms:modified xsi:type="dcterms:W3CDTF">2021-10-11T00:03:16Z</dcterms:modified>
</cp:coreProperties>
</file>