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Amendment Podcast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100th Anniversary of the 19th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movement did the Women's Suffrage Movement come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escaped slavery in Maryland and became a leader of the Abolitionist Movement in Massachusetts and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determines who can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women get the right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founders of the National Association for the Advancement of Colored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black men get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gave citizens the right to vote no matter their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gave citizens the right to vote no matter their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group has been the most active with voting?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Amendment Podcast Crossword</dc:title>
  <dcterms:created xsi:type="dcterms:W3CDTF">2021-10-11T00:03:18Z</dcterms:created>
  <dcterms:modified xsi:type="dcterms:W3CDTF">2021-10-11T00:03:18Z</dcterms:modified>
</cp:coreProperties>
</file>