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 women of No importance    </w:t>
      </w:r>
      <w:r>
        <w:t xml:space="preserve">   authors    </w:t>
      </w:r>
      <w:r>
        <w:t xml:space="preserve">   Charles Dickens    </w:t>
      </w:r>
      <w:r>
        <w:t xml:space="preserve">   Chimney Sweep    </w:t>
      </w:r>
      <w:r>
        <w:t xml:space="preserve">   Education    </w:t>
      </w:r>
      <w:r>
        <w:t xml:space="preserve">   Emily Bronte    </w:t>
      </w:r>
      <w:r>
        <w:t xml:space="preserve">   Health    </w:t>
      </w:r>
      <w:r>
        <w:t xml:space="preserve">   literature    </w:t>
      </w:r>
      <w:r>
        <w:t xml:space="preserve">   men    </w:t>
      </w:r>
      <w:r>
        <w:t xml:space="preserve">   middle class    </w:t>
      </w:r>
      <w:r>
        <w:t xml:space="preserve">   novels    </w:t>
      </w:r>
      <w:r>
        <w:t xml:space="preserve">   Oliver Twist    </w:t>
      </w:r>
      <w:r>
        <w:t xml:space="preserve">   Oscar Wilde    </w:t>
      </w:r>
      <w:r>
        <w:t xml:space="preserve">   poetry    </w:t>
      </w:r>
      <w:r>
        <w:t xml:space="preserve">   poor    </w:t>
      </w:r>
      <w:r>
        <w:t xml:space="preserve">   quotes    </w:t>
      </w:r>
      <w:r>
        <w:t xml:space="preserve">   Regency Period    </w:t>
      </w:r>
      <w:r>
        <w:t xml:space="preserve">   rich    </w:t>
      </w:r>
      <w:r>
        <w:t xml:space="preserve">   The picture of Dorian Gray    </w:t>
      </w:r>
      <w:r>
        <w:t xml:space="preserve">   Victorian Period    </w:t>
      </w:r>
      <w:r>
        <w:t xml:space="preserve">   women    </w:t>
      </w:r>
      <w:r>
        <w:t xml:space="preserve">   Wuthering height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</dc:title>
  <dcterms:created xsi:type="dcterms:W3CDTF">2021-10-11T00:02:20Z</dcterms:created>
  <dcterms:modified xsi:type="dcterms:W3CDTF">2021-10-11T00:02:20Z</dcterms:modified>
</cp:coreProperties>
</file>