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19th Century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Industrial    </w:t>
      </w:r>
      <w:r>
        <w:t xml:space="preserve">   Fiction    </w:t>
      </w:r>
      <w:r>
        <w:t xml:space="preserve">   Dickens    </w:t>
      </w:r>
      <w:r>
        <w:t xml:space="preserve">   Women    </w:t>
      </w:r>
      <w:r>
        <w:t xml:space="preserve">   Darwin    </w:t>
      </w:r>
      <w:r>
        <w:t xml:space="preserve">   Fashion    </w:t>
      </w:r>
      <w:r>
        <w:t xml:space="preserve">   Poverty    </w:t>
      </w:r>
      <w:r>
        <w:t xml:space="preserve">   Historical    </w:t>
      </w:r>
      <w:r>
        <w:t xml:space="preserve">   Victoria    </w:t>
      </w:r>
      <w:r>
        <w:t xml:space="preserve">   Britain    </w:t>
      </w:r>
      <w:r>
        <w:t xml:space="preserve">   Queen    </w:t>
      </w:r>
      <w:r>
        <w:t xml:space="preserve">   Workhouse    </w:t>
      </w:r>
      <w:r>
        <w:t xml:space="preserve">   Romance    </w:t>
      </w:r>
      <w:r>
        <w:t xml:space="preserve">   Poor    </w:t>
      </w:r>
      <w:r>
        <w:t xml:space="preserve">   Albert    </w:t>
      </w:r>
      <w:r>
        <w:t xml:space="preserve">   Rich    </w:t>
      </w:r>
      <w:r>
        <w:t xml:space="preserve">   Railway    </w:t>
      </w:r>
      <w:r>
        <w:t xml:space="preserve">   Century    </w:t>
      </w:r>
      <w:r>
        <w:t xml:space="preserve">   Europe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Century England</dc:title>
  <dcterms:created xsi:type="dcterms:W3CDTF">2021-10-11T00:02:33Z</dcterms:created>
  <dcterms:modified xsi:type="dcterms:W3CDTF">2021-10-11T00:02:33Z</dcterms:modified>
</cp:coreProperties>
</file>