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house of representatives    </w:t>
      </w:r>
      <w:r>
        <w:t xml:space="preserve">   senate    </w:t>
      </w:r>
      <w:r>
        <w:t xml:space="preserve">   republican    </w:t>
      </w:r>
      <w:r>
        <w:t xml:space="preserve">   andrew jackson    </w:t>
      </w:r>
      <w:r>
        <w:t xml:space="preserve">   impeachment    </w:t>
      </w:r>
      <w:r>
        <w:t xml:space="preserve">   government    </w:t>
      </w:r>
      <w:r>
        <w:t xml:space="preserve">   office    </w:t>
      </w:r>
      <w:r>
        <w:t xml:space="preserve">   president    </w:t>
      </w:r>
      <w:r>
        <w:t xml:space="preserve">   campaign    </w:t>
      </w:r>
      <w:r>
        <w:t xml:space="preserve">   politics    </w:t>
      </w:r>
      <w:r>
        <w:t xml:space="preserve">   election    </w:t>
      </w:r>
      <w:r>
        <w:t xml:space="preserve">   democracy    </w:t>
      </w:r>
      <w:r>
        <w:t xml:space="preserve">   reform    </w:t>
      </w:r>
      <w:r>
        <w:t xml:space="preserve">   great britain    </w:t>
      </w:r>
      <w:r>
        <w:t xml:space="preserve">   regulation    </w:t>
      </w:r>
      <w:r>
        <w:t xml:space="preserve">   order    </w:t>
      </w:r>
      <w:r>
        <w:t xml:space="preserve">   law    </w:t>
      </w:r>
      <w:r>
        <w:t xml:space="preserve">   trade    </w:t>
      </w:r>
      <w:r>
        <w:t xml:space="preserve">   public health    </w:t>
      </w:r>
      <w:r>
        <w:t xml:space="preserve">   poverty    </w:t>
      </w:r>
      <w:r>
        <w:t xml:space="preserve">   franchise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Politics</dc:title>
  <dcterms:created xsi:type="dcterms:W3CDTF">2021-10-11T00:01:50Z</dcterms:created>
  <dcterms:modified xsi:type="dcterms:W3CDTF">2021-10-11T00:01:50Z</dcterms:modified>
</cp:coreProperties>
</file>