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19th Century Steampunk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WILDWILDWEST    </w:t>
      </w:r>
      <w:r>
        <w:t xml:space="preserve">   STEAMPUNK    </w:t>
      </w:r>
      <w:r>
        <w:t xml:space="preserve">   GOGGLES    </w:t>
      </w:r>
      <w:r>
        <w:t xml:space="preserve">   HASP    </w:t>
      </w:r>
      <w:r>
        <w:t xml:space="preserve">   SPINDLE    </w:t>
      </w:r>
      <w:r>
        <w:t xml:space="preserve">   CRANK    </w:t>
      </w:r>
      <w:r>
        <w:t xml:space="preserve">   TELEGRAPH    </w:t>
      </w:r>
      <w:r>
        <w:t xml:space="preserve">   PLASM    </w:t>
      </w:r>
      <w:r>
        <w:t xml:space="preserve">   PETTICOAT    </w:t>
      </w:r>
      <w:r>
        <w:t xml:space="preserve">   PLEATED    </w:t>
      </w:r>
      <w:r>
        <w:t xml:space="preserve">   SUCTION    </w:t>
      </w:r>
      <w:r>
        <w:t xml:space="preserve">   SQUARECAP    </w:t>
      </w:r>
      <w:r>
        <w:t xml:space="preserve">   MECHANICAL    </w:t>
      </w:r>
      <w:r>
        <w:t xml:space="preserve">   STORMCOAT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19th Century Steampunk </dc:title>
  <dcterms:created xsi:type="dcterms:W3CDTF">2021-10-11T00:03:10Z</dcterms:created>
  <dcterms:modified xsi:type="dcterms:W3CDTF">2021-10-11T00:03:10Z</dcterms:modified>
</cp:coreProperties>
</file>