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19th Century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Romanticism    </w:t>
      </w:r>
      <w:r>
        <w:t xml:space="preserve">   Ideologies    </w:t>
      </w:r>
      <w:r>
        <w:t xml:space="preserve">   Freedom    </w:t>
      </w:r>
      <w:r>
        <w:t xml:space="preserve">   Government    </w:t>
      </w:r>
      <w:r>
        <w:t xml:space="preserve">   Evolution    </w:t>
      </w:r>
      <w:r>
        <w:t xml:space="preserve">   Constitution    </w:t>
      </w:r>
      <w:r>
        <w:t xml:space="preserve">   Annexation    </w:t>
      </w:r>
      <w:r>
        <w:t xml:space="preserve">   Minister    </w:t>
      </w:r>
      <w:r>
        <w:t xml:space="preserve">   Communist    </w:t>
      </w:r>
      <w:r>
        <w:t xml:space="preserve">   Democratic    </w:t>
      </w:r>
      <w:r>
        <w:t xml:space="preserve">   Republican    </w:t>
      </w:r>
      <w:r>
        <w:t xml:space="preserve">   Proclamation    </w:t>
      </w:r>
      <w:r>
        <w:t xml:space="preserve">   Monarchy    </w:t>
      </w:r>
      <w:r>
        <w:t xml:space="preserve">   Expanaion    </w:t>
      </w:r>
      <w:r>
        <w:t xml:space="preserve">   Industries    </w:t>
      </w:r>
      <w:r>
        <w:t xml:space="preserve">   Political    </w:t>
      </w:r>
      <w:r>
        <w:t xml:space="preserve">   Empire    </w:t>
      </w:r>
      <w:r>
        <w:t xml:space="preserve">   Industrialized    </w:t>
      </w:r>
      <w:r>
        <w:t xml:space="preserve">   Poverty    </w:t>
      </w:r>
      <w:r>
        <w:t xml:space="preserve">   Industrial Revolution    </w:t>
      </w:r>
      <w:r>
        <w:t xml:space="preserve">   Reform    </w:t>
      </w:r>
      <w:r>
        <w:t xml:space="preserve">   Unification    </w:t>
      </w:r>
      <w:r>
        <w:t xml:space="preserve">   Nationalism    </w:t>
      </w:r>
      <w:r>
        <w:t xml:space="preserve">   Century    </w:t>
      </w:r>
      <w:r>
        <w:t xml:space="preserve">   Easter Europe    </w:t>
      </w:r>
      <w:r>
        <w:t xml:space="preserve">   Russia    </w:t>
      </w:r>
      <w:r>
        <w:t xml:space="preserve">   Germany    </w:t>
      </w:r>
      <w:r>
        <w:t xml:space="preserve">   Italy    </w:t>
      </w:r>
      <w:r>
        <w:t xml:space="preserve">   Great Britain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Wordsearch</dc:title>
  <dcterms:created xsi:type="dcterms:W3CDTF">2021-10-11T00:02:07Z</dcterms:created>
  <dcterms:modified xsi:type="dcterms:W3CDTF">2021-10-11T00:02:07Z</dcterms:modified>
</cp:coreProperties>
</file>