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Money    </w:t>
      </w:r>
      <w:r>
        <w:t xml:space="preserve">   Labor    </w:t>
      </w:r>
      <w:r>
        <w:t xml:space="preserve">   Steel    </w:t>
      </w:r>
      <w:r>
        <w:t xml:space="preserve">   Iron    </w:t>
      </w:r>
      <w:r>
        <w:t xml:space="preserve">   Coal    </w:t>
      </w:r>
      <w:r>
        <w:t xml:space="preserve">   Industry    </w:t>
      </w:r>
      <w:r>
        <w:t xml:space="preserve">   Steam    </w:t>
      </w:r>
      <w:r>
        <w:t xml:space="preserve">   Revolution    </w:t>
      </w:r>
      <w:r>
        <w:t xml:space="preserve">   Textile    </w:t>
      </w:r>
      <w:r>
        <w:t xml:space="preserve">   Manchester    </w:t>
      </w:r>
      <w:r>
        <w:t xml:space="preserve">   Corn Law    </w:t>
      </w:r>
      <w:r>
        <w:t xml:space="preserve">   Laissez Faire    </w:t>
      </w:r>
      <w:r>
        <w:t xml:space="preserve">   Urbanization    </w:t>
      </w:r>
      <w:r>
        <w:t xml:space="preserve">   Bourgeoisie    </w:t>
      </w:r>
      <w:r>
        <w:t xml:space="preserve">   Congress of Vienna    </w:t>
      </w:r>
      <w:r>
        <w:t xml:space="preserve">   Britain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</dc:title>
  <dcterms:created xsi:type="dcterms:W3CDTF">2021-10-11T00:02:31Z</dcterms:created>
  <dcterms:modified xsi:type="dcterms:W3CDTF">2021-10-11T00:02:31Z</dcterms:modified>
</cp:coreProperties>
</file>