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19th century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europe    </w:t>
      </w:r>
      <w:r>
        <w:t xml:space="preserve">   romance    </w:t>
      </w:r>
      <w:r>
        <w:t xml:space="preserve">   novels    </w:t>
      </w:r>
      <w:r>
        <w:t xml:space="preserve">   fiction    </w:t>
      </w:r>
      <w:r>
        <w:t xml:space="preserve">   historical    </w:t>
      </w:r>
      <w:r>
        <w:t xml:space="preserve">   died    </w:t>
      </w:r>
      <w:r>
        <w:t xml:space="preserve">   born    </w:t>
      </w:r>
      <w:r>
        <w:t xml:space="preserve">   britain    </w:t>
      </w:r>
      <w:r>
        <w:t xml:space="preserve">   england    </w:t>
      </w:r>
      <w:r>
        <w:t xml:space="preserve">   queen victoria    </w:t>
      </w:r>
      <w:r>
        <w:t xml:space="preserve">   eliza allen    </w:t>
      </w:r>
      <w:r>
        <w:t xml:space="preserve">   poems    </w:t>
      </w:r>
      <w:r>
        <w:t xml:space="preserve">   authors    </w:t>
      </w:r>
      <w:r>
        <w:t xml:space="preserve">   books    </w:t>
      </w:r>
      <w:r>
        <w:t xml:space="preserve">   anna porter    </w:t>
      </w:r>
      <w:r>
        <w:t xml:space="preserve">   century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century </dc:title>
  <dcterms:created xsi:type="dcterms:W3CDTF">2021-10-11T00:01:51Z</dcterms:created>
  <dcterms:modified xsi:type="dcterms:W3CDTF">2021-10-11T00:01:51Z</dcterms:modified>
</cp:coreProperties>
</file>