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19th century Unions and Strikes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Professional Strike Breakers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socialist jailed for not ending the Pullman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refuse to sign this, you will not be hired.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strike not authorized by union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labor and management seek arbitration it is called "collective_________"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replacement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Carnegie partner who was nearly assassinated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strike showing support for other unions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failed Knights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violence erupted in a Carnegie owned steel mill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railroad strike of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court order to cease and desist a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faction calling for the end of private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ideology that called for more worker's rights and government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founder of the earliest major union was William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ides of getting consumers to not buy something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Radical polital group that may have attacked police in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Founder of the the American Federation of Labor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century Unions and Strikes</dc:title>
  <dcterms:created xsi:type="dcterms:W3CDTF">2021-10-11T00:03:16Z</dcterms:created>
  <dcterms:modified xsi:type="dcterms:W3CDTF">2021-10-11T00:03:16Z</dcterms:modified>
</cp:coreProperties>
</file>