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public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19th century public schools beginning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of 19th century public schools beginning with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of 19th century public schools beginning with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liberal headmaster?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of 19th century public schools beginning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Characteristics of 19th century public schools beginning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of 19th century public schools beginning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stage three referred to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Characteristics of 19th century public schools beginning with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stage two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combination of godliness and manliness known 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of 19th century public schools beginning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stage one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Dr Thomas Arnold want to produce to preach good moral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boy in stage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of 19th century public schools beginning with 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stage three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game is played on Shrove Tuesday and Ash Wednesday?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public schools</dc:title>
  <dcterms:created xsi:type="dcterms:W3CDTF">2021-10-12T18:58:21Z</dcterms:created>
  <dcterms:modified xsi:type="dcterms:W3CDTF">2021-10-12T18:58:21Z</dcterms:modified>
</cp:coreProperties>
</file>