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19th century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hence    </w:t>
      </w:r>
      <w:r>
        <w:t xml:space="preserve">   slapjack    </w:t>
      </w:r>
      <w:r>
        <w:t xml:space="preserve">   politic    </w:t>
      </w:r>
      <w:r>
        <w:t xml:space="preserve">   plash    </w:t>
      </w:r>
      <w:r>
        <w:t xml:space="preserve">   messmates    </w:t>
      </w:r>
      <w:r>
        <w:t xml:space="preserve">   perchance    </w:t>
      </w:r>
      <w:r>
        <w:t xml:space="preserve">   peevish    </w:t>
      </w:r>
      <w:r>
        <w:t xml:space="preserve">   favorably    </w:t>
      </w:r>
      <w:r>
        <w:t xml:space="preserve">   recruit    </w:t>
      </w:r>
      <w:r>
        <w:t xml:space="preserve">   hampered    </w:t>
      </w:r>
      <w:r>
        <w:t xml:space="preserve">   covert    </w:t>
      </w:r>
      <w:r>
        <w:t xml:space="preserve">   withal     </w:t>
      </w:r>
      <w:r>
        <w:t xml:space="preserve">   cogitations    </w:t>
      </w:r>
      <w:r>
        <w:t xml:space="preserve">   aught    </w:t>
      </w:r>
      <w:r>
        <w:t xml:space="preserve">   mauger    </w:t>
      </w:r>
      <w:r>
        <w:t xml:space="preserve">   risibility    </w:t>
      </w:r>
      <w:r>
        <w:t xml:space="preserve">   cavil    </w:t>
      </w:r>
      <w:r>
        <w:t xml:space="preserve">   affront    </w:t>
      </w:r>
      <w:r>
        <w:t xml:space="preserve">   graveled    </w:t>
      </w:r>
      <w:r>
        <w:t xml:space="preserve">   warrant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19th century words</dc:title>
  <dcterms:created xsi:type="dcterms:W3CDTF">2021-10-11T00:01:24Z</dcterms:created>
  <dcterms:modified xsi:type="dcterms:W3CDTF">2021-10-11T00:01:24Z</dcterms:modified>
</cp:coreProperties>
</file>