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19th century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Jennie    </w:t>
      </w:r>
      <w:r>
        <w:t xml:space="preserve">   Coca-cola    </w:t>
      </w:r>
      <w:r>
        <w:t xml:space="preserve">   telephone    </w:t>
      </w:r>
      <w:r>
        <w:t xml:space="preserve">   tin can    </w:t>
      </w:r>
      <w:r>
        <w:t xml:space="preserve">   battery    </w:t>
      </w:r>
      <w:r>
        <w:t xml:space="preserve">   Nikola Tesla    </w:t>
      </w:r>
      <w:r>
        <w:t xml:space="preserve">   Dickens    </w:t>
      </w:r>
      <w:r>
        <w:t xml:space="preserve">   Bronte Sisters    </w:t>
      </w:r>
      <w:r>
        <w:t xml:space="preserve">   Post Partum Depression    </w:t>
      </w:r>
      <w:r>
        <w:t xml:space="preserve">   John    </w:t>
      </w:r>
      <w:r>
        <w:t xml:space="preserve">   Gilman    </w:t>
      </w:r>
      <w:r>
        <w:t xml:space="preserve">   Physician    </w:t>
      </w:r>
      <w:r>
        <w:t xml:space="preserve">   yellow wallpaper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century wordsearch </dc:title>
  <dcterms:created xsi:type="dcterms:W3CDTF">2021-10-11T00:02:28Z</dcterms:created>
  <dcterms:modified xsi:type="dcterms:W3CDTF">2021-10-11T00:02:28Z</dcterms:modified>
</cp:coreProperties>
</file>