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1A      2     Dias, meses y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Friday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1A      2     Dias, meses y numeros</dc:title>
  <dcterms:created xsi:type="dcterms:W3CDTF">2021-10-11T00:03:04Z</dcterms:created>
  <dcterms:modified xsi:type="dcterms:W3CDTF">2021-10-11T00:03:04Z</dcterms:modified>
</cp:coreProperties>
</file>