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1A    3      los adjetivos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many/a lot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nice/likeable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important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blond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short (in height)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foolish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brunette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pretty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interesting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chubby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easy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hard-working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unpleasant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red-haired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good-looking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great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ugly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1A    3      los adjetivos</dc:title>
  <dcterms:created xsi:type="dcterms:W3CDTF">2021-10-11T00:03:01Z</dcterms:created>
  <dcterms:modified xsi:type="dcterms:W3CDTF">2021-10-11T00:03:01Z</dcterms:modified>
</cp:coreProperties>
</file>